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中国孩子缺什么  素质教育-我们唯一的出路</w:t>
      </w:r>
    </w:p>
    <w:p>
      <w:r>
        <w:rPr>
          <w:rFonts w:ascii="宋体" w:hAnsi="宋体" w:eastAsia="宋体"/>
          <w:sz w:val="24"/>
        </w:rPr>
        <w:t>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中国孩子缺什么  素质教育-我们唯一的出路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本书出售、求购地址：https://www.jiaokey.com/book/detail/12347497.html</w:t>
      </w:r>
    </w:p>
    <w:p>
      <w:r>
        <w:t>更多相关图书推荐：https://www.jiaokey.com</w:t>
      </w:r>
    </w:p>
    <w:p>
      <w:r>
        <w:t>于凡主编 其他作品：https://www.jiaokey.com/tag/于凡主编.html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关键词搜索：https://www.jiaokey.com/tag/中国孩子缺什么  素质教育-我们唯一的出路.html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