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多情帝王  雄才大略-汉武帝刘沏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多情帝王  雄才大略-汉武帝刘沏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本书出售、求购地址：https://www.jiaokey.com/book/detail/12347491.html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