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最伟大的征服者-成吉思汗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最伟大的征服者-成吉思汗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本书出售、求购地址：https://www.jiaokey.com/book/detail/12347489.html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