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承受生命之重  洪志功的故事和心路历程</w:t>
      </w:r>
    </w:p>
    <w:p>
      <w:r>
        <w:rPr>
          <w:rFonts w:ascii="宋体" w:hAnsi="宋体" w:eastAsia="宋体"/>
          <w:sz w:val="24"/>
        </w:rPr>
        <w:t>王绥雄，常辅棠主编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7382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474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7382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承受生命之重  洪志功的故事和心路历程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王绥雄，常辅棠主编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洪志功-生平事迹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本书出售、求购地址：https://www.jiaokey.com/book/detail/12347474.html</w:t>
      </w:r>
    </w:p>
    <w:p>
      <w:r>
        <w:t>更多相关图书推荐：https://www.jiaokey.com</w:t>
      </w:r>
    </w:p>
    <w:p>
      <w:r>
        <w:t>王绥雄，常辅棠主编 其他作品：https://www.jiaokey.com/tag/王绥雄，常辅棠主编.html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关键词搜索：https://www.jiaokey.com/tag/洪志功-生平事迹.html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