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职业技术学院实施2000版ISO 9001标准经典案例</w:t>
      </w:r>
    </w:p>
    <w:p>
      <w:r>
        <w:rPr>
          <w:rFonts w:ascii="宋体" w:hAnsi="宋体" w:eastAsia="宋体"/>
          <w:sz w:val="24"/>
        </w:rPr>
        <w:t>袁永华等编著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职业技术学院实施2000版ISO 9001标准经典案例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本书出售、求购地址：https://www.jiaokey.com/book/detail/12347461.html</w:t>
      </w:r>
    </w:p>
    <w:p>
      <w:r>
        <w:t>更多相关图书推荐：https://www.jiaokey.com</w:t>
      </w:r>
    </w:p>
    <w:p>
      <w:r>
        <w:t>袁永华等编著 其他作品：https://www.jiaokey.com/tag/袁永华等编著.html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关键词搜索：https://www.jiaokey.com/tag/职业技术学院实施2000版ISO 9001标准经典案例.html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