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书名：岭南双雄吕钦许银川象棋攻杀法</w:t>
      </w:r>
    </w:p>
    <w:p>
      <w:r>
        <w:t>作者：李浭，马正富编著</w:t>
      </w:r>
    </w:p>
    <w:p>
      <w:r>
        <w:t>出版社：北京:科学普及出版社,2003.09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岭南双雄吕钦许银川象棋攻杀法 评论地址：https://www.jiaokey.com/book/detail/12347456.html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