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书名：梦圆澳洲  澳大利亚38所大学留学申请全书</w:t>
      </w:r>
    </w:p>
    <w:p>
      <w:r>
        <w:t>作者：魏芳，李志君主编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总页数：358</w:t>
      </w:r>
    </w:p>
    <w:p>
      <w:r>
        <w:t>更多请访问教客网: www.jiaokey.com</w:t>
      </w:r>
    </w:p>
    <w:p>
      <w:r>
        <w:t>梦圆澳洲  澳大利亚38所大学留学申请全书 评论地址：https://www.jiaokey.com/book/detail/12347454.html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