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巅峰对决  全球电子竞技比赛全接触  1</w:t>
      </w:r>
    </w:p>
    <w:p>
      <w:r>
        <w:rPr>
          <w:rFonts w:ascii="宋体" w:hAnsi="宋体" w:eastAsia="宋体"/>
          <w:sz w:val="24"/>
        </w:rPr>
        <w:t>沙漠绿洲工作室编著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巅峰对决  全球电子竞技比赛全接触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沙漠绿洲工作室编著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本书出售、求购地址：https://www.jiaokey.com/book/detail/12347450.html</w:t>
      </w:r>
    </w:p>
    <w:p>
      <w:r>
        <w:t>更多相关图书推荐：https://www.jiaokey.com</w:t>
      </w:r>
    </w:p>
    <w:p>
      <w:r>
        <w:t>沙漠绿洲工作室编著 其他作品：https://www.jiaokey.com/tag/沙漠绿洲工作室编著.html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关键词搜索：https://www.jiaokey.com/tag/巅峰对决  全球电子竞技比赛全接触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