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实现农业技术革命是我国历史任务</w:t>
      </w:r>
    </w:p>
    <w:p>
      <w:r>
        <w:rPr>
          <w:rFonts w:ascii="宋体" w:hAnsi="宋体" w:eastAsia="宋体"/>
          <w:sz w:val="24"/>
        </w:rPr>
        <w:t>王雷，周哲人编写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实现农业技术革命是我国历史任务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王雷，周哲人编写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本书出售、求购地址：https://www.jiaokey.com/book/detail/12347359.html</w:t>
      </w:r>
    </w:p>
    <w:p>
      <w:r>
        <w:t>更多相关图书推荐：https://www.jiaokey.com</w:t>
      </w:r>
    </w:p>
    <w:p>
      <w:r>
        <w:t>王雷，周哲人编写 其他作品：https://www.jiaokey.com/tag/王雷，周哲人编写.html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关键词搜索：https://www.jiaokey.com/tag/实现农业技术革命是我国历史任务.html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