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吉林省蛟河县天岗人民公社红星管理区发展多种经营的经验</w:t>
      </w:r>
    </w:p>
    <w:p>
      <w:r>
        <w:rPr>
          <w:rFonts w:ascii="宋体" w:hAnsi="宋体" w:eastAsia="宋体"/>
          <w:sz w:val="24"/>
        </w:rPr>
        <w:t>林乐耕，朱德富著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吉林省蛟河县天岗人民公社红星管理区发展多种经营的经验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林乐耕，朱德富著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本书出售、求购地址：https://www.jiaokey.com/book/detail/12347308.html</w:t>
      </w:r>
    </w:p>
    <w:p>
      <w:r>
        <w:t>更多相关图书推荐：https://www.jiaokey.com</w:t>
      </w:r>
    </w:p>
    <w:p>
      <w:r>
        <w:t>林乐耕，朱德富著 其他作品：https://www.jiaokey.com/tag/林乐耕，朱德富著.html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关键词搜索：https://www.jiaokey.com/tag/吉林省蛟河县天岗人民公社红星管理区发展多种经营的经验.html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