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苦战一百天，胜过几千年  晋江县领导兴修水利的经验</w:t>
      </w:r>
    </w:p>
    <w:p>
      <w:r>
        <w:rPr>
          <w:rFonts w:ascii="宋体" w:hAnsi="宋体" w:eastAsia="宋体"/>
          <w:sz w:val="24"/>
        </w:rPr>
        <w:t>中共晋江县委会编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苦战一百天，胜过几千年  晋江县领导兴修水利的经验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中共晋江县委会编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本书出售、求购地址：https://www.jiaokey.com/book/detail/12347289.html</w:t>
      </w:r>
    </w:p>
    <w:p>
      <w:r>
        <w:t>更多相关图书推荐：https://www.jiaokey.com</w:t>
      </w:r>
    </w:p>
    <w:p>
      <w:r>
        <w:t>中共晋江县委会编 其他作品：https://www.jiaokey.com/tag/中共晋江县委会编.html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关键词搜索：https://www.jiaokey.com/tag/苦战一百天，胜过几千年  晋江县领导兴修水利的经验.html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