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书名：我们党小组是怎样工作的</w:t>
      </w:r>
    </w:p>
    <w:p>
      <w:r>
        <w:t>作者：杜久德口述</w:t>
      </w:r>
    </w:p>
    <w:p>
      <w:r>
        <w:t>出版社：沈阳：辽宁人民出版社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我们党小组是怎样工作的 评论地址：https://www.jiaokey.com/book/detail/12347269.html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