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铁路生产财务结果的分析</w:t>
      </w:r>
    </w:p>
    <w:p>
      <w:r>
        <w:rPr>
          <w:rFonts w:ascii="宋体" w:hAnsi="宋体" w:eastAsia="宋体"/>
          <w:sz w:val="24"/>
        </w:rPr>
        <w:t>京滨编译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铁路生产财务结果的分析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京滨编译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立信会计图书用品社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本书出售、求购地址：https://www.jiaokey.com/book/detail/12347252.html</w:t>
      </w:r>
    </w:p>
    <w:p>
      <w:r>
        <w:t>更多相关图书推荐：https://www.jiaokey.com</w:t>
      </w:r>
    </w:p>
    <w:p>
      <w:r>
        <w:t>京滨编译 其他作品：https://www.jiaokey.com/tag/京滨编译.html</w:t>
      </w:r>
    </w:p>
    <w:p>
      <w:r>
        <w:t>立信会计图书用品社 出版图书：https://www.jiaokey.com/tag/立信会计图书用品社.html</w:t>
      </w:r>
    </w:p>
    <w:p>
      <w:r>
        <w:t>关键词搜索：https://www.jiaokey.com/tag/铁路生产财务结果的分析.html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