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苏联国民经济计划的组织</w:t>
      </w:r>
    </w:p>
    <w:p>
      <w:r>
        <w:rPr>
          <w:rFonts w:ascii="宋体" w:hAnsi="宋体" w:eastAsia="宋体"/>
          <w:sz w:val="24"/>
        </w:rPr>
        <w:t>（苏）贝契克（Н.Р.Бычек）著；王蓝译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苏联国民经济计划的组织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（苏）贝契克（Н.Р.Бычек）著；王蓝译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本书出售、求购地址：https://www.jiaokey.com/book/detail/12347227.html</w:t>
      </w:r>
    </w:p>
    <w:p>
      <w:r>
        <w:t>更多相关图书推荐：https://www.jiaokey.com</w:t>
      </w:r>
    </w:p>
    <w:p>
      <w:r>
        <w:t>（苏）贝契克（Н.Р.Бычек）著；王蓝译 其他作品：https://www.jiaokey.com/tag/（苏）贝契克（Н.Р.Бычек）著；王蓝译.html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关键词搜索：https://www.jiaokey.com/tag/苏联国民经济计划的组织.html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