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中共河南许昌地委宣传工作的新发展</w:t>
      </w:r>
    </w:p>
    <w:p>
      <w:r>
        <w:rPr>
          <w:rFonts w:ascii="宋体" w:hAnsi="宋体" w:eastAsia="宋体"/>
          <w:sz w:val="24"/>
        </w:rPr>
        <w:t>王天铎撰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中共河南许昌地委宣传工作的新发展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本书出售、求购地址：https://www.jiaokey.com/book/detail/12347185.html</w:t>
      </w:r>
    </w:p>
    <w:p>
      <w:r>
        <w:t>更多相关图书推荐：https://www.jiaokey.com</w:t>
      </w:r>
    </w:p>
    <w:p>
      <w:r>
        <w:t>王天铎撰 其他作品：https://www.jiaokey.com/tag/王天铎撰.html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关键词搜索：https://www.jiaokey.com/tag/中共河南许昌地委宣传工作的新发展.html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