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“中国共产党的三十年”学习参考提纲  修订本</w:t>
      </w:r>
    </w:p>
    <w:p>
      <w:r>
        <w:rPr>
          <w:rFonts w:ascii="宋体" w:hAnsi="宋体" w:eastAsia="宋体"/>
          <w:sz w:val="24"/>
        </w:rPr>
        <w:t>丁星编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“中国共产党的三十年”学习参考提纲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本书出售、求购地址：https://www.jiaokey.com/book/detail/12347177.html</w:t>
      </w:r>
    </w:p>
    <w:p>
      <w:r>
        <w:t>更多相关图书推荐：https://www.jiaokey.com</w:t>
      </w:r>
    </w:p>
    <w:p>
      <w:r>
        <w:t>丁星编 其他作品：https://www.jiaokey.com/tag/丁星编.html</w:t>
      </w:r>
    </w:p>
    <w:p>
      <w:r>
        <w:t>天津大众书店 出版图书：https://www.jiaokey.com/tag/天津大众书店.html</w:t>
      </w:r>
    </w:p>
    <w:p>
      <w:r>
        <w:t>关键词搜索：https://www.jiaokey.com/tag/“中国共产党的三十年”学习参考提纲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