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工矿党组织如何工作  介绍穆棱煤矿党的政治工作经验</w:t>
      </w:r>
    </w:p>
    <w:p>
      <w:r>
        <w:rPr>
          <w:rFonts w:ascii="宋体" w:hAnsi="宋体" w:eastAsia="宋体"/>
          <w:sz w:val="24"/>
        </w:rPr>
        <w:t>慕寒著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工矿党组织如何工作  介绍穆棱煤矿党的政治工作经验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本书出售、求购地址：https://www.jiaokey.com/book/detail/12347173.html</w:t>
      </w:r>
    </w:p>
    <w:p>
      <w:r>
        <w:t>更多相关图书推荐：https://www.jiaokey.com</w:t>
      </w:r>
    </w:p>
    <w:p>
      <w:r>
        <w:t>慕寒著 其他作品：https://www.jiaokey.com/tag/慕寒著.html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关键词搜索：https://www.jiaokey.com/tag/工矿党组织如何工作  介绍穆棱煤矿党的政治工作经验.html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