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“政治经济学常识”讲座  第4讲  资本和剩余价值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“政治经济学常识”讲座  第4讲  资本和剩余价值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本书出售、求购地址：https://www.jiaokey.com/book/detail/12347159.html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关键词搜索：https://www.jiaokey.com/tag/“政治经济学常识”讲座  第4讲  资本和剩余价值.html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