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书名：公私合营企业改革基本知识讲话</w:t>
      </w:r>
    </w:p>
    <w:p>
      <w:r>
        <w:t>作者：马建章，励瑞云编著</w:t>
      </w:r>
    </w:p>
    <w:p>
      <w:r>
        <w:t>出版社：长春：吉林人民出版社</w:t>
      </w:r>
    </w:p>
    <w:p>
      <w:r>
        <w:t>出版日期：1957.06</w:t>
      </w:r>
    </w:p>
    <w:p>
      <w:r>
        <w:t>总页数：132</w:t>
      </w:r>
    </w:p>
    <w:p>
      <w:r>
        <w:t>更多请访问教客网: www.jiaokey.com</w:t>
      </w:r>
    </w:p>
    <w:p>
      <w:r>
        <w:t>公私合营企业改革基本知识讲话 评论地址：https://www.jiaokey.com/book/detail/12347150.html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