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有色冶金工业企业的会计核算</w:t>
      </w:r>
    </w:p>
    <w:p>
      <w:r>
        <w:t>作者：楚利洛维奇著；孙乃明，商喜廉译</w:t>
      </w:r>
    </w:p>
    <w:p>
      <w:r>
        <w:t>出版社：北京：冶金工业出版社</w:t>
      </w:r>
    </w:p>
    <w:p>
      <w:r>
        <w:t>出版日期：1958.01</w:t>
      </w:r>
    </w:p>
    <w:p>
      <w:r>
        <w:t>总页数：210</w:t>
      </w:r>
    </w:p>
    <w:p>
      <w:r>
        <w:t>更多请访问教客网: www.jiaokey.com</w:t>
      </w:r>
    </w:p>
    <w:p>
      <w:r>
        <w:t>中等专业学校教学用书  有色冶金工业企业的会计核算 评论地址：https://www.jiaokey.com/book/detail/12347141.html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