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书名：积极地把油料卖给国家</w:t>
      </w:r>
    </w:p>
    <w:p>
      <w:r>
        <w:t>作者：中国油脂公司编</w:t>
      </w:r>
    </w:p>
    <w:p>
      <w:r>
        <w:t>出版社：北京:财政经济出版社,1956.11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积极地把油料卖给国家 评论地址：https://www.jiaokey.com/book/detail/12347120.html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