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书名：社会主义建设总路线问答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社会主义建设总路线问答 评论地址：https://www.jiaokey.com/book/detail/12347115.html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