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青年应该积极参加反贪污、反浪费、反官僚主义的斗争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青年应该积极参加反贪污、反浪费、反官僚主义的斗争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本书出售、求购地址：https://www.jiaokey.com/book/detail/12347098.html</w:t>
      </w:r>
    </w:p>
    <w:p>
      <w:r>
        <w:t>更多相关图书推荐：https://www.jiaokey.com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关键词搜索：https://www.jiaokey.com/tag/青年应该积极参加反贪污、反浪费、反官僚主义的斗争.html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