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联共（布）党史名词简释与问题解答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联共（布）党史名词简释与问题解答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中共沈阳市委宣传部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本书出售、求购地址：https://www.jiaokey.com/book/detail/12347074.html</w:t>
      </w:r>
    </w:p>
    <w:p>
      <w:r>
        <w:t>更多相关图书推荐：https://www.jiaokey.com</w:t>
      </w:r>
    </w:p>
    <w:p>
      <w:r>
        <w:t>中共沈阳市委宣传部 出版图书：https://www.jiaokey.com/tag/中共沈阳市委宣传部.html</w:t>
      </w:r>
    </w:p>
    <w:p>
      <w:r>
        <w:t>关键词搜索：https://www.jiaokey.com/tag/联共（布）党史名词简释与问题解答.html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