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股本盈余股利及准备</w:t>
      </w:r>
    </w:p>
    <w:p>
      <w:r>
        <w:rPr>
          <w:rFonts w:ascii="宋体" w:hAnsi="宋体" w:eastAsia="宋体"/>
          <w:sz w:val="24"/>
        </w:rPr>
        <w:t>（美）裴登（W.A.Paton）撰；萧克木译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股本盈余股利及准备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（美）裴登（W.A.Paton）撰；萧克木译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本书出售、求购地址：https://www.jiaokey.com/book/detail/12347058.html</w:t>
      </w:r>
    </w:p>
    <w:p>
      <w:r>
        <w:t>更多相关图书推荐：https://www.jiaokey.com</w:t>
      </w:r>
    </w:p>
    <w:p>
      <w:r>
        <w:t>（美）裴登（W.A.Paton）撰；萧克木译 其他作品：https://www.jiaokey.com/tag/（美）裴登（W.A.Paton）撰；萧克木译.html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关键词搜索：https://www.jiaokey.com/tag/股本盈余股利及准备.html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