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作业系统  基本概念</w:t>
      </w:r>
    </w:p>
    <w:p>
      <w:r>
        <w:rPr>
          <w:rFonts w:ascii="宋体" w:hAnsi="宋体" w:eastAsia="宋体"/>
          <w:sz w:val="24"/>
        </w:rPr>
        <w:t>苏守谦译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作业系统  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苏守谦译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本书出售、求购地址：https://www.jiaokey.com/book/detail/12347025.html</w:t>
      </w:r>
    </w:p>
    <w:p>
      <w:r>
        <w:t>更多相关图书推荐：https://www.jiaokey.com</w:t>
      </w:r>
    </w:p>
    <w:p>
      <w:r>
        <w:t>苏守谦译 其他作品：https://www.jiaokey.com/tag/苏守谦译.html</w:t>
      </w:r>
    </w:p>
    <w:p>
      <w:r>
        <w:t>儒林图书公司印行 出版图书：https://www.jiaokey.com/tag/儒林图书公司印行.html</w:t>
      </w:r>
    </w:p>
    <w:p>
      <w:r>
        <w:t>关键词搜索：https://www.jiaokey.com/tag/作业系统  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