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书名：新法制菇</w:t>
      </w:r>
    </w:p>
    <w:p>
      <w:r>
        <w:t>作者：浙江省庆元县科学技术委员会</w:t>
      </w:r>
    </w:p>
    <w:p>
      <w:r>
        <w:t>出版社：1980.10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新法制菇 评论地址：https://www.jiaokey.com/book/detail/12347016.html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