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书名：菇类栽培讲义</w:t>
      </w:r>
    </w:p>
    <w:p>
      <w:r>
        <w:t>作者：李志超等编</w:t>
      </w:r>
    </w:p>
    <w:p>
      <w:r>
        <w:t>出版社：1983.08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菇类栽培讲义 评论地址：https://www.jiaokey.com/book/detail/12347013.html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