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书名：图解果树修剪技术</w:t>
      </w:r>
    </w:p>
    <w:p>
      <w:r>
        <w:t>作者：刘权主编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总页数：390</w:t>
      </w:r>
    </w:p>
    <w:p>
      <w:r>
        <w:t>更多请访问教客网: www.jiaokey.com</w:t>
      </w:r>
    </w:p>
    <w:p>
      <w:r>
        <w:t>图解果树修剪技术 评论地址：https://www.jiaokey.com/book/detail/12346998.html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