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书名：水景园·荷花·睡莲</w:t>
      </w:r>
    </w:p>
    <w:p>
      <w:r>
        <w:t>作者：余树勋编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水景园·荷花·睡莲 评论地址：https://www.jiaokey.com/book/detail/12346988.html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