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蔬菜美容坊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蔬菜美容坊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本书出售、求购地址：https://www.jiaokey.com/book/detail/12346959.html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关键词搜索：https://www.jiaokey.com/tag/蔬菜美容坊.html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