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现代艺术的千变万化  画出来的真言</w:t>
      </w:r>
    </w:p>
    <w:p>
      <w:r>
        <w:rPr>
          <w:rFonts w:ascii="宋体" w:hAnsi="宋体" w:eastAsia="宋体"/>
          <w:sz w:val="24"/>
        </w:rPr>
        <w:t>（美）沃尔夫著；张北海译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现代艺术的千变万化  画出来的真言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（美）沃尔夫著；张北海译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本书出售、求购地址：https://www.jiaokey.com/book/detail/12346948.html</w:t>
      </w:r>
    </w:p>
    <w:p>
      <w:r>
        <w:t>更多相关图书推荐：https://www.jiaokey.com</w:t>
      </w:r>
    </w:p>
    <w:p>
      <w:r>
        <w:t>（美）沃尔夫著；张北海译 其他作品：https://www.jiaokey.com/tag/（美）沃尔夫著；张北海译.html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关键词搜索：https://www.jiaokey.com/tag/现代艺术的千变万化  画出来的真言.html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