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开启国际眼  敏锐的商业现场观察</w:t>
      </w:r>
    </w:p>
    <w:p>
      <w:r>
        <w:rPr>
          <w:rFonts w:ascii="宋体" w:hAnsi="宋体" w:eastAsia="宋体"/>
          <w:sz w:val="24"/>
        </w:rPr>
        <w:t>清水正造著；潘树声译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开启国际眼  敏锐的商业现场观察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清水正造著；潘树声译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本书出售、求购地址：https://www.jiaokey.com/book/detail/12346913.html</w:t>
      </w:r>
    </w:p>
    <w:p>
      <w:r>
        <w:t>更多相关图书推荐：https://www.jiaokey.com</w:t>
      </w:r>
    </w:p>
    <w:p>
      <w:r>
        <w:t>清水正造著；潘树声译 其他作品：https://www.jiaokey.com/tag/清水正造著；潘树声译.html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关键词搜索：https://www.jiaokey.com/tag/开启国际眼  敏锐的商业现场观察.html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