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无摩擦的输出  文化产业的国际化之路</w:t>
      </w:r>
    </w:p>
    <w:p>
      <w:r>
        <w:rPr>
          <w:rFonts w:ascii="宋体" w:hAnsi="宋体" w:eastAsia="宋体"/>
          <w:sz w:val="24"/>
        </w:rPr>
        <w:t>日下公人著；倪心一译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无摩擦的输出  文化产业的国际化之路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日下公人著；倪心一译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本书出售、求购地址：https://www.jiaokey.com/book/detail/12346907.html</w:t>
      </w:r>
    </w:p>
    <w:p>
      <w:r>
        <w:t>更多相关图书推荐：https://www.jiaokey.com</w:t>
      </w:r>
    </w:p>
    <w:p>
      <w:r>
        <w:t>日下公人著；倪心一译 其他作品：https://www.jiaokey.com/tag/日下公人著；倪心一译.html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关键词搜索：https://www.jiaokey.com/tag/无摩擦的输出  文化产业的国际化之路.html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