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新世纪实用英语  学习练习册  三年制  第1册</w:t>
      </w:r>
    </w:p>
    <w:p>
      <w:r>
        <w:rPr>
          <w:rFonts w:ascii="宋体" w:hAnsi="宋体" w:eastAsia="宋体"/>
          <w:sz w:val="24"/>
        </w:rPr>
        <w:t>朱荷放，万小青主编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新世纪实用英语  学习练习册  三年制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朱荷放，万小青主编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本书出售、求购地址：https://www.jiaokey.com/book/detail/12346890.html</w:t>
      </w:r>
    </w:p>
    <w:p>
      <w:r>
        <w:t>更多相关图书推荐：https://www.jiaokey.com</w:t>
      </w:r>
    </w:p>
    <w:p>
      <w:r>
        <w:t>朱荷放，万小青主编 其他作品：https://www.jiaokey.com/tag/朱荷放，万小青主编.html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关键词搜索：https://www.jiaokey.com/tag/新世纪实用英语  学习练习册  三年制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