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书名：夜色为媒</w:t>
      </w:r>
    </w:p>
    <w:p>
      <w:r>
        <w:t>作者：蔡茂友，何姝选编</w:t>
      </w:r>
    </w:p>
    <w:p>
      <w:r>
        <w:t>出版社：北京：华夏出版社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夜色为媒 评论地址：https://www.jiaokey.com/book/detail/12346864.html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