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书名：承受不起的战争  邱吉尔的坚韧与帝国的崩溃</w:t>
      </w:r>
    </w:p>
    <w:p>
      <w:r>
        <w:t>作者：李积顺著</w:t>
      </w:r>
    </w:p>
    <w:p>
      <w:r>
        <w:t>出版社：长沙：湖南师范大学出版社</w:t>
      </w:r>
    </w:p>
    <w:p>
      <w:r>
        <w:t>出版日期：1999.09</w:t>
      </w:r>
    </w:p>
    <w:p>
      <w:r>
        <w:t>总页数：228</w:t>
      </w:r>
    </w:p>
    <w:p>
      <w:r>
        <w:t>更多请访问教客网: www.jiaokey.com</w:t>
      </w:r>
    </w:p>
    <w:p>
      <w:r>
        <w:t>承受不起的战争  邱吉尔的坚韧与帝国的崩溃 评论地址：https://www.jiaokey.com/book/detail/12346851.html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