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坑蒙拐骗偷赌淫的黑角落  全面揭示中国当代社会问题的纪实文学</w:t>
      </w:r>
    </w:p>
    <w:p>
      <w:r>
        <w:rPr>
          <w:rFonts w:ascii="宋体" w:hAnsi="宋体" w:eastAsia="宋体"/>
          <w:sz w:val="24"/>
        </w:rPr>
        <w:t>燕子编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6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坑蒙拐骗偷赌淫的黑角落  全面揭示中国当代社会问题的纪实文学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北京:中国文史出版社,1989.08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报告文学(地点:中国年代:当代)社会病态(地点:中国年代:当代)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本书出售、求购地址：https://www.jiaokey.com/book/detail/12346843.html</w:t>
      </w:r>
    </w:p>
    <w:p>
      <w:r>
        <w:t>更多相关图书推荐：https://www.jiaokey.com</w:t>
      </w:r>
    </w:p>
    <w:p>
      <w:r>
        <w:t>燕子编 其他作品：https://www.jiaokey.com/tag/燕子编.html</w:t>
      </w:r>
    </w:p>
    <w:p>
      <w:r>
        <w:t>北京:中国文史出版社,1989.08 出版图书：https://www.jiaokey.com/tag/北京:中国文史出版社,1989.08.html</w:t>
      </w:r>
    </w:p>
    <w:p>
      <w:r>
        <w:t>关键词搜索：https://www.jiaokey.com/tag/报告文学(地点:中国年代:当代)社会病态(地点:中国年代:当代).html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