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《天仙配》外传  山海经丛书之四十九</w:t>
      </w:r>
    </w:p>
    <w:p>
      <w:r>
        <w:rPr>
          <w:rFonts w:ascii="宋体" w:hAnsi="宋体" w:eastAsia="宋体"/>
          <w:sz w:val="24"/>
        </w:rPr>
        <w:t>陈德来选编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551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6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551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《天仙配》外传  山海经丛书之四十九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本书出售、求购地址：https://www.jiaokey.com/book/detail/12346840.html</w:t>
      </w:r>
    </w:p>
    <w:p>
      <w:r>
        <w:t>更多相关图书推荐：https://www.jiaokey.com</w:t>
      </w:r>
    </w:p>
    <w:p>
      <w:r>
        <w:t>陈德来选编 其他作品：https://www.jiaokey.com/tag/陈德来选编.html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关键词搜索：https://www.jiaokey.com/tag/《天仙配》外传  山海经丛书之四十九.html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