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辉煌，从这里起步</w:t>
      </w:r>
    </w:p>
    <w:p>
      <w:r>
        <w:rPr>
          <w:rFonts w:ascii="宋体" w:hAnsi="宋体" w:eastAsia="宋体"/>
          <w:sz w:val="24"/>
        </w:rPr>
        <w:t>刘培鸿主编；上海市普陀区教育局编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辉煌，从这里起步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刘培鸿主编；上海市普陀区教育局编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本书出售、求购地址：https://www.jiaokey.com/book/detail/12346831.html</w:t>
      </w:r>
    </w:p>
    <w:p>
      <w:r>
        <w:t>更多相关图书推荐：https://www.jiaokey.com</w:t>
      </w:r>
    </w:p>
    <w:p>
      <w:r>
        <w:t>刘培鸿主编；上海市普陀区教育局编 其他作品：https://www.jiaokey.com/tag/刘培鸿主编；上海市普陀区教育局编.html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关键词搜索：https://www.jiaokey.com/tag/辉煌，从这里起步.html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