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11  文论·游记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11  文论·游记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本书出售、求购地址：https://www.jiaokey.com/book/detail/12346736.html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11  文论·游记.html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