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雨落情丝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雨落情丝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本书出售、求购地址：https://www.jiaokey.com/book/detail/12346732.html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关键词搜索：https://www.jiaokey.com/tag/雨落情丝.html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