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  一位全国劳模、国家级爆破专家近几年的生活</w:t>
      </w:r>
    </w:p>
    <w:p>
      <w:r>
        <w:rPr>
          <w:rFonts w:ascii="宋体" w:hAnsi="宋体" w:eastAsia="宋体"/>
          <w:sz w:val="24"/>
        </w:rPr>
        <w:t>何广沂著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  一位全国劳模、国家级爆破专家近几年的生活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本书出售、求购地址：https://www.jiaokey.com/book/detail/12346725.html</w:t>
      </w:r>
    </w:p>
    <w:p>
      <w:r>
        <w:t>更多相关图书推荐：https://www.jiaokey.com</w:t>
      </w:r>
    </w:p>
    <w:p>
      <w:r>
        <w:t>何广沂著 其他作品：https://www.jiaokey.com/tag/何广沂著.html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关键词搜索：https://www.jiaokey.com/tag/冲刺  一位全国劳模、国家级爆破专家近几年的生活.html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