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风流桃花剑  中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风流桃花剑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本书出售、求购地址：https://www.jiaokey.com/book/detail/12346721.html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关键词搜索：https://www.jiaokey.com/tag/风流桃花剑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