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风流桃花剑  上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风流桃花剑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本书出售、求购地址：https://www.jiaokey.com/book/detail/12346720.html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关键词搜索：https://www.jiaokey.com/tag/风流桃花剑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