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时代先锋的足迹  全国模范军队转业干部创业事迹报告</w:t>
      </w:r>
    </w:p>
    <w:p>
      <w:r>
        <w:rPr>
          <w:rFonts w:ascii="宋体" w:hAnsi="宋体" w:eastAsia="宋体"/>
          <w:sz w:val="24"/>
        </w:rPr>
        <w:t>庄子健主编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时代先锋的足迹  全国模范军队转业干部创业事迹报告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庄子健主编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本书出售、求购地址：https://www.jiaokey.com/book/detail/12346699.html</w:t>
      </w:r>
    </w:p>
    <w:p>
      <w:r>
        <w:t>更多相关图书推荐：https://www.jiaokey.com</w:t>
      </w:r>
    </w:p>
    <w:p>
      <w:r>
        <w:t>庄子健主编 其他作品：https://www.jiaokey.com/tag/庄子健主编.html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关键词搜索：https://www.jiaokey.com/tag/时代先锋的足迹  全国模范军队转业干部创业事迹报告.html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