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绝色淫魔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绝色淫魔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本书出售、求购地址：https://www.jiaokey.com/book/detail/12346682.html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关键词搜索：https://www.jiaokey.com/tag/绝色淫魔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