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火拼花子窝  第3册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火拼花子窝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本书出售、求购地址：https://www.jiaokey.com/book/detail/12346669.html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关键词搜索：https://www.jiaokey.com/tag/火拼花子窝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