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九九归原掌  上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九九归原掌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本书出售、求购地址：https://www.jiaokey.com/book/detail/12346641.html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关键词搜索：https://www.jiaokey.com/tag/九九归原掌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