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第1辑  悲惨世界  上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第1辑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本书出售、求购地址：https://www.jiaokey.com/book/detail/12346589.html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第1辑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